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49A4" w14:textId="77777777" w:rsidR="003D7FD0" w:rsidRPr="00F70367" w:rsidRDefault="003D7FD0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20A3E09E" w14:textId="2F16A320" w:rsidR="00372279" w:rsidRDefault="00372279" w:rsidP="00372279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D21D82">
        <w:rPr>
          <w:rFonts w:asciiTheme="majorHAnsi" w:hAnsiTheme="majorHAnsi" w:cstheme="majorHAnsi"/>
          <w:b/>
          <w:bCs/>
          <w:noProof/>
          <w:sz w:val="30"/>
          <w:szCs w:val="30"/>
        </w:rPr>
        <w:t>ANEXO II</w:t>
      </w:r>
      <w:r>
        <w:rPr>
          <w:rFonts w:asciiTheme="majorHAnsi" w:hAnsiTheme="majorHAnsi" w:cstheme="majorHAnsi"/>
          <w:b/>
          <w:bCs/>
          <w:noProof/>
          <w:sz w:val="30"/>
          <w:szCs w:val="30"/>
        </w:rPr>
        <w:t>I</w:t>
      </w:r>
      <w:r w:rsidRPr="00D21D82">
        <w:rPr>
          <w:rFonts w:asciiTheme="majorHAnsi" w:hAnsiTheme="majorHAnsi" w:cstheme="majorHAnsi"/>
          <w:b/>
          <w:bCs/>
          <w:noProof/>
          <w:sz w:val="30"/>
          <w:szCs w:val="30"/>
        </w:rPr>
        <w:t xml:space="preserve"> – </w:t>
      </w:r>
      <w:r w:rsidRPr="00D21D82">
        <w:rPr>
          <w:rFonts w:asciiTheme="majorHAnsi" w:hAnsiTheme="majorHAnsi" w:cstheme="majorHAnsi"/>
          <w:b/>
          <w:bCs/>
          <w:sz w:val="30"/>
          <w:szCs w:val="30"/>
        </w:rPr>
        <w:t xml:space="preserve">RELATÓRIO DE </w:t>
      </w:r>
      <w:r>
        <w:rPr>
          <w:rFonts w:asciiTheme="majorHAnsi" w:hAnsiTheme="majorHAnsi" w:cstheme="majorHAnsi"/>
          <w:b/>
          <w:bCs/>
          <w:sz w:val="30"/>
          <w:szCs w:val="30"/>
        </w:rPr>
        <w:t xml:space="preserve">ACOMPANHAMENTO DAS </w:t>
      </w:r>
      <w:r w:rsidRPr="00D21D82">
        <w:rPr>
          <w:rFonts w:asciiTheme="majorHAnsi" w:hAnsiTheme="majorHAnsi" w:cstheme="majorHAnsi"/>
          <w:b/>
          <w:bCs/>
          <w:sz w:val="30"/>
          <w:szCs w:val="30"/>
        </w:rPr>
        <w:t>AÇ</w:t>
      </w:r>
      <w:r>
        <w:rPr>
          <w:rFonts w:asciiTheme="majorHAnsi" w:hAnsiTheme="majorHAnsi" w:cstheme="majorHAnsi"/>
          <w:b/>
          <w:bCs/>
          <w:sz w:val="30"/>
          <w:szCs w:val="30"/>
        </w:rPr>
        <w:t>ÕES</w:t>
      </w:r>
      <w:r w:rsidRPr="00D21D82">
        <w:rPr>
          <w:rFonts w:asciiTheme="majorHAnsi" w:hAnsiTheme="majorHAnsi" w:cstheme="majorHAnsi"/>
          <w:b/>
          <w:bCs/>
          <w:sz w:val="30"/>
          <w:szCs w:val="30"/>
        </w:rPr>
        <w:t xml:space="preserve"> FORMATIVA</w:t>
      </w:r>
      <w:r>
        <w:rPr>
          <w:rFonts w:asciiTheme="majorHAnsi" w:hAnsiTheme="majorHAnsi" w:cstheme="majorHAnsi"/>
          <w:b/>
          <w:bCs/>
          <w:sz w:val="30"/>
          <w:szCs w:val="30"/>
        </w:rPr>
        <w:t>S</w:t>
      </w:r>
    </w:p>
    <w:p w14:paraId="1158969A" w14:textId="77777777" w:rsidR="000A2204" w:rsidRDefault="000A2204" w:rsidP="003D7FD0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2D817BA" w14:textId="6D131D51" w:rsidR="003D7FD0" w:rsidRPr="00F70367" w:rsidRDefault="003D7FD0" w:rsidP="003D7FD0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Plano Integrado de Formação Continuada em Gestão Pública e Contratações da Secretaria de Estado da Educação - SEDU</w:t>
      </w:r>
      <w:r w:rsidRPr="00F7036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(Ve</w:t>
      </w:r>
      <w:r w:rsidRPr="00F70367">
        <w:rPr>
          <w:rFonts w:asciiTheme="majorHAnsi" w:hAnsiTheme="majorHAnsi" w:cstheme="majorHAnsi"/>
          <w:b/>
          <w:bCs/>
          <w:sz w:val="24"/>
          <w:szCs w:val="24"/>
        </w:rPr>
        <w:t>rsão 2026.1)</w:t>
      </w:r>
    </w:p>
    <w:p w14:paraId="0127208F" w14:textId="77777777" w:rsidR="003D7FD0" w:rsidRPr="00D21D82" w:rsidRDefault="003D7FD0" w:rsidP="00372279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1711"/>
        <w:gridCol w:w="1976"/>
        <w:gridCol w:w="1213"/>
        <w:gridCol w:w="1505"/>
        <w:gridCol w:w="1121"/>
      </w:tblGrid>
      <w:tr w:rsidR="0088464A" w:rsidRPr="00CD3C17" w14:paraId="3866B41C" w14:textId="77777777" w:rsidTr="00F12453">
        <w:tc>
          <w:tcPr>
            <w:tcW w:w="10075" w:type="dxa"/>
            <w:gridSpan w:val="6"/>
            <w:shd w:val="clear" w:color="auto" w:fill="BFBFBF" w:themeFill="background1" w:themeFillShade="BF"/>
            <w:vAlign w:val="center"/>
            <w:hideMark/>
          </w:tcPr>
          <w:p w14:paraId="6F0F48BF" w14:textId="77777777" w:rsidR="0088464A" w:rsidRPr="00CD3C17" w:rsidRDefault="0088464A" w:rsidP="0088464A">
            <w:pPr>
              <w:pStyle w:val="PargrafodaLista"/>
              <w:numPr>
                <w:ilvl w:val="0"/>
                <w:numId w:val="39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MONITORAMENTO DOS RESULTADOS</w:t>
            </w:r>
          </w:p>
        </w:tc>
      </w:tr>
      <w:tr w:rsidR="0088464A" w:rsidRPr="00F70367" w14:paraId="584AFBF3" w14:textId="77777777" w:rsidTr="00F12453">
        <w:tc>
          <w:tcPr>
            <w:tcW w:w="0" w:type="auto"/>
            <w:vAlign w:val="center"/>
            <w:hideMark/>
          </w:tcPr>
          <w:p w14:paraId="57185F3A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5D0A11BB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66570EB8" w14:textId="77777777" w:rsidR="0088464A" w:rsidRDefault="0088464A" w:rsidP="00F12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Metodologia </w:t>
            </w:r>
          </w:p>
          <w:p w14:paraId="34DC963D" w14:textId="77777777" w:rsidR="0088464A" w:rsidRPr="00F70367" w:rsidRDefault="0088464A" w:rsidP="00F12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Cálculo </w:t>
            </w:r>
          </w:p>
        </w:tc>
        <w:tc>
          <w:tcPr>
            <w:tcW w:w="0" w:type="auto"/>
            <w:vAlign w:val="center"/>
            <w:hideMark/>
          </w:tcPr>
          <w:p w14:paraId="0D7C837F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7CCD50BC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Resultado Atual</w:t>
            </w:r>
          </w:p>
        </w:tc>
        <w:tc>
          <w:tcPr>
            <w:tcW w:w="1121" w:type="dxa"/>
            <w:vAlign w:val="center"/>
            <w:hideMark/>
          </w:tcPr>
          <w:p w14:paraId="6B9F45F0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Meta Kaizen</w:t>
            </w:r>
          </w:p>
        </w:tc>
      </w:tr>
      <w:tr w:rsidR="0088464A" w:rsidRPr="00F70367" w14:paraId="44995887" w14:textId="77777777" w:rsidTr="00F12453">
        <w:tc>
          <w:tcPr>
            <w:tcW w:w="0" w:type="auto"/>
            <w:vAlign w:val="center"/>
            <w:hideMark/>
          </w:tcPr>
          <w:p w14:paraId="4FB08B8B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Garantir que 90% dos servidores conheçam os Planos de Ética e Integridade</w:t>
            </w:r>
          </w:p>
        </w:tc>
        <w:tc>
          <w:tcPr>
            <w:tcW w:w="0" w:type="auto"/>
            <w:vAlign w:val="center"/>
            <w:hideMark/>
          </w:tcPr>
          <w:p w14:paraId="42E62D69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Índice de conhecimento dos Planos</w:t>
            </w:r>
          </w:p>
        </w:tc>
        <w:tc>
          <w:tcPr>
            <w:tcW w:w="0" w:type="auto"/>
            <w:vAlign w:val="center"/>
            <w:hideMark/>
          </w:tcPr>
          <w:p w14:paraId="1368EDCA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(Número de servidores com conhecimento ÷ Total de servidores da equipe) × 100</w:t>
            </w:r>
          </w:p>
        </w:tc>
        <w:tc>
          <w:tcPr>
            <w:tcW w:w="0" w:type="auto"/>
            <w:vAlign w:val="center"/>
            <w:hideMark/>
          </w:tcPr>
          <w:p w14:paraId="3B770D4A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61459E7B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o resultado da equipe)</w:t>
            </w:r>
          </w:p>
        </w:tc>
        <w:tc>
          <w:tcPr>
            <w:tcW w:w="1121" w:type="dxa"/>
            <w:vAlign w:val="center"/>
            <w:hideMark/>
          </w:tcPr>
          <w:p w14:paraId="46DDC347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3C17A696" w14:textId="77777777" w:rsidTr="00F12453">
        <w:tc>
          <w:tcPr>
            <w:tcW w:w="0" w:type="auto"/>
            <w:vAlign w:val="center"/>
            <w:hideMark/>
          </w:tcPr>
          <w:p w14:paraId="49E615CC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Assegurar que 80% dos servidores concluam, no mínimo, 24 horas de capacitação por semestre</w:t>
            </w:r>
          </w:p>
        </w:tc>
        <w:tc>
          <w:tcPr>
            <w:tcW w:w="0" w:type="auto"/>
            <w:vAlign w:val="center"/>
            <w:hideMark/>
          </w:tcPr>
          <w:p w14:paraId="1ADF1C63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Média da carga horária de capacitação realizada </w:t>
            </w:r>
          </w:p>
        </w:tc>
        <w:tc>
          <w:tcPr>
            <w:tcW w:w="0" w:type="auto"/>
            <w:vAlign w:val="center"/>
            <w:hideMark/>
          </w:tcPr>
          <w:p w14:paraId="7C50BD4E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(Número de servidores com 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24h ÷ Total de servidores da equipe) × 100</w:t>
            </w:r>
          </w:p>
        </w:tc>
        <w:tc>
          <w:tcPr>
            <w:tcW w:w="0" w:type="auto"/>
            <w:vAlign w:val="center"/>
            <w:hideMark/>
          </w:tcPr>
          <w:p w14:paraId="407B5425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5657DE31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o resultado da equipe)</w:t>
            </w:r>
          </w:p>
        </w:tc>
        <w:tc>
          <w:tcPr>
            <w:tcW w:w="1121" w:type="dxa"/>
            <w:vAlign w:val="center"/>
            <w:hideMark/>
          </w:tcPr>
          <w:p w14:paraId="03F3D3F9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59377DB6" w14:textId="77777777" w:rsidTr="00F12453">
        <w:tc>
          <w:tcPr>
            <w:tcW w:w="0" w:type="auto"/>
            <w:vAlign w:val="center"/>
            <w:hideMark/>
          </w:tcPr>
          <w:p w14:paraId="725EABFF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Promover participação de no mínimo 90% dos servidores nas formações específicas de cada equipe</w:t>
            </w:r>
          </w:p>
        </w:tc>
        <w:tc>
          <w:tcPr>
            <w:tcW w:w="0" w:type="auto"/>
            <w:vAlign w:val="center"/>
            <w:hideMark/>
          </w:tcPr>
          <w:p w14:paraId="34F937DE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Taxa de participação em formações específicas</w:t>
            </w:r>
          </w:p>
        </w:tc>
        <w:tc>
          <w:tcPr>
            <w:tcW w:w="0" w:type="auto"/>
            <w:vAlign w:val="center"/>
            <w:hideMark/>
          </w:tcPr>
          <w:p w14:paraId="57E11E95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(Número de participantes ÷ Total de servidores da equipe) × 100</w:t>
            </w:r>
          </w:p>
        </w:tc>
        <w:tc>
          <w:tcPr>
            <w:tcW w:w="0" w:type="auto"/>
            <w:vAlign w:val="center"/>
            <w:hideMark/>
          </w:tcPr>
          <w:p w14:paraId="725F1949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Após cada evento</w:t>
            </w:r>
          </w:p>
        </w:tc>
        <w:tc>
          <w:tcPr>
            <w:tcW w:w="0" w:type="auto"/>
            <w:vAlign w:val="center"/>
            <w:hideMark/>
          </w:tcPr>
          <w:p w14:paraId="4559F995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o resultado do evento)</w:t>
            </w:r>
          </w:p>
        </w:tc>
        <w:tc>
          <w:tcPr>
            <w:tcW w:w="1121" w:type="dxa"/>
            <w:vAlign w:val="center"/>
            <w:hideMark/>
          </w:tcPr>
          <w:p w14:paraId="27C8B0E8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207178CB" w14:textId="77777777" w:rsidTr="00F12453">
        <w:tc>
          <w:tcPr>
            <w:tcW w:w="0" w:type="auto"/>
            <w:vAlign w:val="center"/>
            <w:hideMark/>
          </w:tcPr>
          <w:p w14:paraId="40DE8942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Estimular a aplicação prática dos aprendizados (pelo menos uma melhoria/inovação)</w:t>
            </w:r>
          </w:p>
        </w:tc>
        <w:tc>
          <w:tcPr>
            <w:tcW w:w="0" w:type="auto"/>
            <w:vAlign w:val="center"/>
            <w:hideMark/>
          </w:tcPr>
          <w:p w14:paraId="34447029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Número de melhorias ou inovações implementada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08F9DCD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Contagem de melhorias ou inovações aplicadas por servidor ou equipe</w:t>
            </w:r>
          </w:p>
        </w:tc>
        <w:tc>
          <w:tcPr>
            <w:tcW w:w="0" w:type="auto"/>
            <w:vAlign w:val="center"/>
            <w:hideMark/>
          </w:tcPr>
          <w:p w14:paraId="60A59132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4AC00F31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(Contagem das melhorias no período)</w:t>
            </w:r>
          </w:p>
        </w:tc>
        <w:tc>
          <w:tcPr>
            <w:tcW w:w="1121" w:type="dxa"/>
            <w:vAlign w:val="center"/>
            <w:hideMark/>
          </w:tcPr>
          <w:p w14:paraId="4513B772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88464A" w:rsidRPr="00F70367" w14:paraId="6E68FED1" w14:textId="77777777" w:rsidTr="00F12453">
        <w:tc>
          <w:tcPr>
            <w:tcW w:w="0" w:type="auto"/>
            <w:vAlign w:val="center"/>
            <w:hideMark/>
          </w:tcPr>
          <w:p w14:paraId="3C33B832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Obter nota média mínima de 4,0 (em escala de 1 a 5) nas avaliações de satisfação dos eventos</w:t>
            </w:r>
          </w:p>
        </w:tc>
        <w:tc>
          <w:tcPr>
            <w:tcW w:w="0" w:type="auto"/>
            <w:vAlign w:val="center"/>
            <w:hideMark/>
          </w:tcPr>
          <w:p w14:paraId="272E35B3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Nota média nas avaliações de satisfação</w:t>
            </w:r>
          </w:p>
        </w:tc>
        <w:tc>
          <w:tcPr>
            <w:tcW w:w="0" w:type="auto"/>
            <w:vAlign w:val="center"/>
            <w:hideMark/>
          </w:tcPr>
          <w:p w14:paraId="32CEDE35" w14:textId="77777777" w:rsidR="0088464A" w:rsidRPr="00F70367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Soma das notas ÷ Número de avaliações</w:t>
            </w:r>
          </w:p>
        </w:tc>
        <w:tc>
          <w:tcPr>
            <w:tcW w:w="0" w:type="auto"/>
            <w:vAlign w:val="center"/>
            <w:hideMark/>
          </w:tcPr>
          <w:p w14:paraId="452F6A59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Após cada evento</w:t>
            </w:r>
          </w:p>
        </w:tc>
        <w:tc>
          <w:tcPr>
            <w:tcW w:w="0" w:type="auto"/>
            <w:vAlign w:val="center"/>
            <w:hideMark/>
          </w:tcPr>
          <w:p w14:paraId="470FC308" w14:textId="77777777" w:rsidR="0088464A" w:rsidRPr="00E36259" w:rsidRDefault="0088464A" w:rsidP="00F12453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36259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(Preencher a nota média)</w:t>
            </w:r>
          </w:p>
        </w:tc>
        <w:tc>
          <w:tcPr>
            <w:tcW w:w="1121" w:type="dxa"/>
            <w:vAlign w:val="center"/>
            <w:hideMark/>
          </w:tcPr>
          <w:p w14:paraId="42B9D68F" w14:textId="77777777" w:rsidR="0088464A" w:rsidRPr="00F70367" w:rsidRDefault="0088464A" w:rsidP="00F12453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+2%/ano</w:t>
            </w:r>
          </w:p>
        </w:tc>
      </w:tr>
      <w:tr w:rsidR="000A2204" w:rsidRPr="00CD3C17" w14:paraId="5A62FEDB" w14:textId="77777777" w:rsidTr="00F12453">
        <w:tc>
          <w:tcPr>
            <w:tcW w:w="10075" w:type="dxa"/>
            <w:gridSpan w:val="6"/>
            <w:shd w:val="clear" w:color="auto" w:fill="BFBFBF" w:themeFill="background1" w:themeFillShade="BF"/>
            <w:vAlign w:val="center"/>
            <w:hideMark/>
          </w:tcPr>
          <w:p w14:paraId="6D1BB105" w14:textId="4D23787F" w:rsidR="000A2204" w:rsidRPr="00CD3C17" w:rsidRDefault="000A2204" w:rsidP="000A2204">
            <w:pPr>
              <w:pStyle w:val="PargrafodaLista"/>
              <w:numPr>
                <w:ilvl w:val="0"/>
                <w:numId w:val="39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RELATÓRIO DISCRITIVO</w:t>
            </w:r>
          </w:p>
        </w:tc>
      </w:tr>
      <w:tr w:rsidR="000A2204" w:rsidRPr="00CD3C17" w14:paraId="1ECD5E49" w14:textId="77777777" w:rsidTr="000A2204">
        <w:tc>
          <w:tcPr>
            <w:tcW w:w="10075" w:type="dxa"/>
            <w:gridSpan w:val="6"/>
            <w:vAlign w:val="center"/>
          </w:tcPr>
          <w:p w14:paraId="4EA4CDBA" w14:textId="77777777" w:rsidR="000A2204" w:rsidRDefault="000A2204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41E40AA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DC053F2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C26456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470A23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26667BB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C7B3C83" w14:textId="77777777" w:rsidR="0021743D" w:rsidRDefault="0021743D" w:rsidP="000A2204">
            <w:pPr>
              <w:pStyle w:val="PargrafodaLista"/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7405ED48" w14:textId="77777777" w:rsidR="00762CE4" w:rsidRDefault="00762CE4" w:rsidP="00D65085">
      <w:pPr>
        <w:spacing w:after="120" w:line="240" w:lineRule="auto"/>
        <w:jc w:val="center"/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sectPr w:rsidR="00762CE4" w:rsidSect="00DE7036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9305" w14:textId="77777777" w:rsidR="009C18F6" w:rsidRDefault="009C18F6" w:rsidP="00351004">
      <w:pPr>
        <w:spacing w:after="0" w:line="240" w:lineRule="auto"/>
      </w:pPr>
      <w:r>
        <w:separator/>
      </w:r>
    </w:p>
  </w:endnote>
  <w:endnote w:type="continuationSeparator" w:id="0">
    <w:p w14:paraId="4CB238A4" w14:textId="77777777" w:rsidR="009C18F6" w:rsidRDefault="009C18F6" w:rsidP="003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865223"/>
      <w:docPartObj>
        <w:docPartGallery w:val="Page Numbers (Bottom of Page)"/>
        <w:docPartUnique/>
      </w:docPartObj>
    </w:sdtPr>
    <w:sdtEndPr/>
    <w:sdtContent>
      <w:p w14:paraId="75C7AF9D" w14:textId="644FE40C" w:rsidR="00351004" w:rsidRDefault="003510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3631B" w14:textId="77777777" w:rsidR="00351004" w:rsidRDefault="003510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17D" w14:textId="77777777" w:rsidR="009C18F6" w:rsidRDefault="009C18F6" w:rsidP="00351004">
      <w:pPr>
        <w:spacing w:after="0" w:line="240" w:lineRule="auto"/>
      </w:pPr>
      <w:r>
        <w:separator/>
      </w:r>
    </w:p>
  </w:footnote>
  <w:footnote w:type="continuationSeparator" w:id="0">
    <w:p w14:paraId="61CD1B29" w14:textId="77777777" w:rsidR="009C18F6" w:rsidRDefault="009C18F6" w:rsidP="003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0D10" w14:textId="09D00541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74FC3B3C" wp14:editId="30501E6E">
          <wp:simplePos x="0" y="0"/>
          <wp:positionH relativeFrom="margin">
            <wp:posOffset>934085</wp:posOffset>
          </wp:positionH>
          <wp:positionV relativeFrom="paragraph">
            <wp:posOffset>-21590</wp:posOffset>
          </wp:positionV>
          <wp:extent cx="686503" cy="723153"/>
          <wp:effectExtent l="0" t="0" r="0" b="1270"/>
          <wp:wrapThrough wrapText="bothSides">
            <wp:wrapPolygon edited="0">
              <wp:start x="5395" y="0"/>
              <wp:lineTo x="0" y="3986"/>
              <wp:lineTo x="0" y="15944"/>
              <wp:lineTo x="599" y="18221"/>
              <wp:lineTo x="4796" y="21069"/>
              <wp:lineTo x="5395" y="21069"/>
              <wp:lineTo x="16784" y="21069"/>
              <wp:lineTo x="17384" y="21069"/>
              <wp:lineTo x="20981" y="17652"/>
              <wp:lineTo x="20981" y="4555"/>
              <wp:lineTo x="16784" y="0"/>
              <wp:lineTo x="5395" y="0"/>
            </wp:wrapPolygon>
          </wp:wrapThrough>
          <wp:docPr id="1918730510" name="Imagem 1" descr="Desenho de pesso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30510" name="Imagem 1" descr="Desenho de pessoas&#10;&#10;O conteúdo gerado por IA pode estar incorreto."/>
                  <pic:cNvPicPr/>
                </pic:nvPicPr>
                <pic:blipFill>
                  <a:blip r:embed="rId1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503" cy="72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CBD">
      <w:rPr>
        <w:rFonts w:asciiTheme="majorHAnsi" w:hAnsiTheme="majorHAnsi" w:cstheme="majorHAnsi"/>
      </w:rPr>
      <w:t>GOVERNO DO ESTADO DO ESPÍRITO SANTO</w:t>
    </w:r>
  </w:p>
  <w:p w14:paraId="66F6FDF8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SECRETARIA DE ESTADO DA EDUCAÇÃO</w:t>
    </w:r>
  </w:p>
  <w:p w14:paraId="2C7A0729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SUBSECRETARIA DE ESTADO DE ADMINISTRAÇÃO E FINANÇAS</w:t>
    </w:r>
  </w:p>
  <w:p w14:paraId="6071713B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GERÊNCIA ADMINISTRATIVA</w:t>
    </w:r>
  </w:p>
  <w:p w14:paraId="6B9FFA54" w14:textId="00FD2062" w:rsidR="00496CBD" w:rsidRDefault="00496CBD">
    <w:pPr>
      <w:pStyle w:val="Cabealho"/>
    </w:pPr>
  </w:p>
  <w:p w14:paraId="4E06DF1D" w14:textId="77777777" w:rsidR="00496CBD" w:rsidRDefault="00496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C1076"/>
    <w:multiLevelType w:val="hybridMultilevel"/>
    <w:tmpl w:val="780A92E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416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DB2ADB"/>
    <w:multiLevelType w:val="hybridMultilevel"/>
    <w:tmpl w:val="7238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D7D49"/>
    <w:multiLevelType w:val="multilevel"/>
    <w:tmpl w:val="92E4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A0EA9"/>
    <w:multiLevelType w:val="multilevel"/>
    <w:tmpl w:val="59C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E55A1"/>
    <w:multiLevelType w:val="hybridMultilevel"/>
    <w:tmpl w:val="8A5A4908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D3C36"/>
    <w:multiLevelType w:val="multilevel"/>
    <w:tmpl w:val="5F4E8B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9219B"/>
    <w:multiLevelType w:val="multilevel"/>
    <w:tmpl w:val="BA0E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E122C"/>
    <w:multiLevelType w:val="hybridMultilevel"/>
    <w:tmpl w:val="FBA0C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A08E1"/>
    <w:multiLevelType w:val="hybridMultilevel"/>
    <w:tmpl w:val="806C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B4066"/>
    <w:multiLevelType w:val="multilevel"/>
    <w:tmpl w:val="830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B7D36"/>
    <w:multiLevelType w:val="multilevel"/>
    <w:tmpl w:val="8DA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039B1"/>
    <w:multiLevelType w:val="hybridMultilevel"/>
    <w:tmpl w:val="0E3EB78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2325"/>
    <w:multiLevelType w:val="hybridMultilevel"/>
    <w:tmpl w:val="EF2E4AA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05951"/>
    <w:multiLevelType w:val="hybridMultilevel"/>
    <w:tmpl w:val="95207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C4DA7"/>
    <w:multiLevelType w:val="hybridMultilevel"/>
    <w:tmpl w:val="AD6ECBE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8230A"/>
    <w:multiLevelType w:val="hybridMultilevel"/>
    <w:tmpl w:val="E51AD6F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2261"/>
    <w:multiLevelType w:val="hybridMultilevel"/>
    <w:tmpl w:val="54BAE8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D3A29"/>
    <w:multiLevelType w:val="hybridMultilevel"/>
    <w:tmpl w:val="A36AB2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762EF"/>
    <w:multiLevelType w:val="hybridMultilevel"/>
    <w:tmpl w:val="63CAD0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77D5F"/>
    <w:multiLevelType w:val="hybridMultilevel"/>
    <w:tmpl w:val="CA1C3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D3C6E"/>
    <w:multiLevelType w:val="hybridMultilevel"/>
    <w:tmpl w:val="DEB43A5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529E6"/>
    <w:multiLevelType w:val="hybridMultilevel"/>
    <w:tmpl w:val="5BD8CDE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C52A3"/>
    <w:multiLevelType w:val="hybridMultilevel"/>
    <w:tmpl w:val="4A96C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06489"/>
    <w:multiLevelType w:val="hybridMultilevel"/>
    <w:tmpl w:val="A36AB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167EC"/>
    <w:multiLevelType w:val="hybridMultilevel"/>
    <w:tmpl w:val="1D84C57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F197C"/>
    <w:multiLevelType w:val="multilevel"/>
    <w:tmpl w:val="A97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5B2D88"/>
    <w:multiLevelType w:val="hybridMultilevel"/>
    <w:tmpl w:val="01FC6478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75C2F"/>
    <w:multiLevelType w:val="multilevel"/>
    <w:tmpl w:val="80EC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A64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DA2D4F"/>
    <w:multiLevelType w:val="hybridMultilevel"/>
    <w:tmpl w:val="04CECF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F0903"/>
    <w:multiLevelType w:val="hybridMultilevel"/>
    <w:tmpl w:val="888CD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65864">
    <w:abstractNumId w:val="8"/>
  </w:num>
  <w:num w:numId="2" w16cid:durableId="1620140021">
    <w:abstractNumId w:val="6"/>
  </w:num>
  <w:num w:numId="3" w16cid:durableId="431049149">
    <w:abstractNumId w:val="5"/>
  </w:num>
  <w:num w:numId="4" w16cid:durableId="1496217773">
    <w:abstractNumId w:val="4"/>
  </w:num>
  <w:num w:numId="5" w16cid:durableId="1359117534">
    <w:abstractNumId w:val="7"/>
  </w:num>
  <w:num w:numId="6" w16cid:durableId="232591598">
    <w:abstractNumId w:val="3"/>
  </w:num>
  <w:num w:numId="7" w16cid:durableId="126708839">
    <w:abstractNumId w:val="2"/>
  </w:num>
  <w:num w:numId="8" w16cid:durableId="1791782810">
    <w:abstractNumId w:val="1"/>
  </w:num>
  <w:num w:numId="9" w16cid:durableId="676419393">
    <w:abstractNumId w:val="0"/>
  </w:num>
  <w:num w:numId="10" w16cid:durableId="773668038">
    <w:abstractNumId w:val="22"/>
  </w:num>
  <w:num w:numId="11" w16cid:durableId="677121691">
    <w:abstractNumId w:val="33"/>
  </w:num>
  <w:num w:numId="12" w16cid:durableId="887839584">
    <w:abstractNumId w:val="29"/>
  </w:num>
  <w:num w:numId="13" w16cid:durableId="995917081">
    <w:abstractNumId w:val="28"/>
  </w:num>
  <w:num w:numId="14" w16cid:durableId="227376396">
    <w:abstractNumId w:val="20"/>
  </w:num>
  <w:num w:numId="15" w16cid:durableId="1889419136">
    <w:abstractNumId w:val="39"/>
  </w:num>
  <w:num w:numId="16" w16cid:durableId="1841312455">
    <w:abstractNumId w:val="24"/>
  </w:num>
  <w:num w:numId="17" w16cid:durableId="2136633692">
    <w:abstractNumId w:val="31"/>
  </w:num>
  <w:num w:numId="18" w16cid:durableId="1274437057">
    <w:abstractNumId w:val="11"/>
  </w:num>
  <w:num w:numId="19" w16cid:durableId="1226064477">
    <w:abstractNumId w:val="27"/>
  </w:num>
  <w:num w:numId="20" w16cid:durableId="1254976196">
    <w:abstractNumId w:val="37"/>
  </w:num>
  <w:num w:numId="21" w16cid:durableId="1637560518">
    <w:abstractNumId w:val="30"/>
  </w:num>
  <w:num w:numId="22" w16cid:durableId="1798183198">
    <w:abstractNumId w:val="16"/>
  </w:num>
  <w:num w:numId="23" w16cid:durableId="472136042">
    <w:abstractNumId w:val="34"/>
  </w:num>
  <w:num w:numId="24" w16cid:durableId="1173103539">
    <w:abstractNumId w:val="36"/>
  </w:num>
  <w:num w:numId="25" w16cid:durableId="2011982951">
    <w:abstractNumId w:val="14"/>
  </w:num>
  <w:num w:numId="26" w16cid:durableId="1154762111">
    <w:abstractNumId w:val="19"/>
  </w:num>
  <w:num w:numId="27" w16cid:durableId="570241413">
    <w:abstractNumId w:val="17"/>
  </w:num>
  <w:num w:numId="28" w16cid:durableId="340399743">
    <w:abstractNumId w:val="15"/>
  </w:num>
  <w:num w:numId="29" w16cid:durableId="500122705">
    <w:abstractNumId w:val="21"/>
  </w:num>
  <w:num w:numId="30" w16cid:durableId="1950696567">
    <w:abstractNumId w:val="25"/>
  </w:num>
  <w:num w:numId="31" w16cid:durableId="1637104186">
    <w:abstractNumId w:val="13"/>
  </w:num>
  <w:num w:numId="32" w16cid:durableId="213741498">
    <w:abstractNumId w:val="35"/>
  </w:num>
  <w:num w:numId="33" w16cid:durableId="11687839">
    <w:abstractNumId w:val="9"/>
  </w:num>
  <w:num w:numId="34" w16cid:durableId="1059941723">
    <w:abstractNumId w:val="38"/>
  </w:num>
  <w:num w:numId="35" w16cid:durableId="1975134788">
    <w:abstractNumId w:val="23"/>
  </w:num>
  <w:num w:numId="36" w16cid:durableId="331834180">
    <w:abstractNumId w:val="26"/>
  </w:num>
  <w:num w:numId="37" w16cid:durableId="1206136411">
    <w:abstractNumId w:val="12"/>
  </w:num>
  <w:num w:numId="38" w16cid:durableId="1925989977">
    <w:abstractNumId w:val="18"/>
  </w:num>
  <w:num w:numId="39" w16cid:durableId="1269001793">
    <w:abstractNumId w:val="10"/>
  </w:num>
  <w:num w:numId="40" w16cid:durableId="19542414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58"/>
    <w:rsid w:val="00003E22"/>
    <w:rsid w:val="00012D04"/>
    <w:rsid w:val="00014647"/>
    <w:rsid w:val="0001616A"/>
    <w:rsid w:val="00016CDD"/>
    <w:rsid w:val="000201D8"/>
    <w:rsid w:val="000225D1"/>
    <w:rsid w:val="0002330C"/>
    <w:rsid w:val="00023E69"/>
    <w:rsid w:val="00025F90"/>
    <w:rsid w:val="00027881"/>
    <w:rsid w:val="00030C40"/>
    <w:rsid w:val="00031613"/>
    <w:rsid w:val="00034616"/>
    <w:rsid w:val="00036C10"/>
    <w:rsid w:val="0004369E"/>
    <w:rsid w:val="000452FE"/>
    <w:rsid w:val="00047DCC"/>
    <w:rsid w:val="00054C6F"/>
    <w:rsid w:val="0006063C"/>
    <w:rsid w:val="00060B07"/>
    <w:rsid w:val="00060EEE"/>
    <w:rsid w:val="0007094C"/>
    <w:rsid w:val="00071B80"/>
    <w:rsid w:val="00083B7C"/>
    <w:rsid w:val="00087868"/>
    <w:rsid w:val="00087AB2"/>
    <w:rsid w:val="00093840"/>
    <w:rsid w:val="00095F99"/>
    <w:rsid w:val="000962F7"/>
    <w:rsid w:val="000A0AA6"/>
    <w:rsid w:val="000A16DD"/>
    <w:rsid w:val="000A1DF2"/>
    <w:rsid w:val="000A2204"/>
    <w:rsid w:val="000B0CDC"/>
    <w:rsid w:val="000B5110"/>
    <w:rsid w:val="000B6361"/>
    <w:rsid w:val="000D46A9"/>
    <w:rsid w:val="000D55D8"/>
    <w:rsid w:val="000E11D4"/>
    <w:rsid w:val="000E1513"/>
    <w:rsid w:val="000E320B"/>
    <w:rsid w:val="000E44AE"/>
    <w:rsid w:val="000E6432"/>
    <w:rsid w:val="000F282F"/>
    <w:rsid w:val="000F3179"/>
    <w:rsid w:val="00101F4B"/>
    <w:rsid w:val="001028BD"/>
    <w:rsid w:val="0010402D"/>
    <w:rsid w:val="001048A1"/>
    <w:rsid w:val="001060A3"/>
    <w:rsid w:val="00107B47"/>
    <w:rsid w:val="00115EA0"/>
    <w:rsid w:val="001203B1"/>
    <w:rsid w:val="00134083"/>
    <w:rsid w:val="00141DED"/>
    <w:rsid w:val="0015074B"/>
    <w:rsid w:val="00151497"/>
    <w:rsid w:val="00152C40"/>
    <w:rsid w:val="0015771C"/>
    <w:rsid w:val="00161D55"/>
    <w:rsid w:val="00163131"/>
    <w:rsid w:val="001640F1"/>
    <w:rsid w:val="001644D6"/>
    <w:rsid w:val="00165087"/>
    <w:rsid w:val="001663DB"/>
    <w:rsid w:val="00170370"/>
    <w:rsid w:val="001707D4"/>
    <w:rsid w:val="00171CE7"/>
    <w:rsid w:val="00172965"/>
    <w:rsid w:val="001766FC"/>
    <w:rsid w:val="00181E5F"/>
    <w:rsid w:val="00191B22"/>
    <w:rsid w:val="001943CD"/>
    <w:rsid w:val="001A0811"/>
    <w:rsid w:val="001A56A3"/>
    <w:rsid w:val="001B34A4"/>
    <w:rsid w:val="001B491C"/>
    <w:rsid w:val="001B541E"/>
    <w:rsid w:val="001C0DFA"/>
    <w:rsid w:val="001D4A2D"/>
    <w:rsid w:val="001E2666"/>
    <w:rsid w:val="001E4803"/>
    <w:rsid w:val="001F3385"/>
    <w:rsid w:val="0020125C"/>
    <w:rsid w:val="00203C9C"/>
    <w:rsid w:val="0020489E"/>
    <w:rsid w:val="00207447"/>
    <w:rsid w:val="002108C6"/>
    <w:rsid w:val="00210EC3"/>
    <w:rsid w:val="00212DF3"/>
    <w:rsid w:val="0021405B"/>
    <w:rsid w:val="002142D4"/>
    <w:rsid w:val="002169CC"/>
    <w:rsid w:val="0021743D"/>
    <w:rsid w:val="0022272D"/>
    <w:rsid w:val="00223BF7"/>
    <w:rsid w:val="00224CFD"/>
    <w:rsid w:val="00225984"/>
    <w:rsid w:val="00227A1E"/>
    <w:rsid w:val="00227B3D"/>
    <w:rsid w:val="00232E0F"/>
    <w:rsid w:val="00232E6D"/>
    <w:rsid w:val="0023541F"/>
    <w:rsid w:val="00235863"/>
    <w:rsid w:val="00236876"/>
    <w:rsid w:val="00240298"/>
    <w:rsid w:val="0024308C"/>
    <w:rsid w:val="00243933"/>
    <w:rsid w:val="00244AFD"/>
    <w:rsid w:val="00246463"/>
    <w:rsid w:val="00251BBE"/>
    <w:rsid w:val="00261416"/>
    <w:rsid w:val="00262E9C"/>
    <w:rsid w:val="00263FE1"/>
    <w:rsid w:val="0026561F"/>
    <w:rsid w:val="00272BB9"/>
    <w:rsid w:val="00273A3B"/>
    <w:rsid w:val="0027489F"/>
    <w:rsid w:val="00276F99"/>
    <w:rsid w:val="00282FB7"/>
    <w:rsid w:val="00282FF6"/>
    <w:rsid w:val="0028665D"/>
    <w:rsid w:val="0029639D"/>
    <w:rsid w:val="00296945"/>
    <w:rsid w:val="002A0B59"/>
    <w:rsid w:val="002A1BF4"/>
    <w:rsid w:val="002A528E"/>
    <w:rsid w:val="002A7D1A"/>
    <w:rsid w:val="002B5C73"/>
    <w:rsid w:val="002B71CB"/>
    <w:rsid w:val="002C2A6E"/>
    <w:rsid w:val="002C2D3F"/>
    <w:rsid w:val="002C78AC"/>
    <w:rsid w:val="002D0963"/>
    <w:rsid w:val="002D2F35"/>
    <w:rsid w:val="002E0246"/>
    <w:rsid w:val="002E0685"/>
    <w:rsid w:val="002E0F19"/>
    <w:rsid w:val="002E657C"/>
    <w:rsid w:val="002E6BD1"/>
    <w:rsid w:val="002E7C40"/>
    <w:rsid w:val="002F0EDE"/>
    <w:rsid w:val="002F1E91"/>
    <w:rsid w:val="002F246E"/>
    <w:rsid w:val="00306A2E"/>
    <w:rsid w:val="00307599"/>
    <w:rsid w:val="00310F9A"/>
    <w:rsid w:val="003260C8"/>
    <w:rsid w:val="00326F90"/>
    <w:rsid w:val="003272A5"/>
    <w:rsid w:val="003346E6"/>
    <w:rsid w:val="003346FC"/>
    <w:rsid w:val="00341256"/>
    <w:rsid w:val="00351004"/>
    <w:rsid w:val="00354D09"/>
    <w:rsid w:val="00360511"/>
    <w:rsid w:val="00360E0E"/>
    <w:rsid w:val="0036307A"/>
    <w:rsid w:val="00365151"/>
    <w:rsid w:val="00366FFA"/>
    <w:rsid w:val="00372279"/>
    <w:rsid w:val="00373915"/>
    <w:rsid w:val="00373A61"/>
    <w:rsid w:val="00373FA5"/>
    <w:rsid w:val="00375E4A"/>
    <w:rsid w:val="00380896"/>
    <w:rsid w:val="003814B3"/>
    <w:rsid w:val="0038218E"/>
    <w:rsid w:val="003822EA"/>
    <w:rsid w:val="00382A29"/>
    <w:rsid w:val="0039326E"/>
    <w:rsid w:val="00395056"/>
    <w:rsid w:val="00397F3D"/>
    <w:rsid w:val="003A2D4E"/>
    <w:rsid w:val="003A3ADC"/>
    <w:rsid w:val="003A5AB7"/>
    <w:rsid w:val="003D192C"/>
    <w:rsid w:val="003D509A"/>
    <w:rsid w:val="003D6B4D"/>
    <w:rsid w:val="003D7FD0"/>
    <w:rsid w:val="003E0199"/>
    <w:rsid w:val="003F2CFA"/>
    <w:rsid w:val="003F37A6"/>
    <w:rsid w:val="003F4264"/>
    <w:rsid w:val="003F463A"/>
    <w:rsid w:val="00411419"/>
    <w:rsid w:val="00413D38"/>
    <w:rsid w:val="00423106"/>
    <w:rsid w:val="00424C78"/>
    <w:rsid w:val="00430174"/>
    <w:rsid w:val="00431D37"/>
    <w:rsid w:val="00433A9F"/>
    <w:rsid w:val="00434889"/>
    <w:rsid w:val="00434992"/>
    <w:rsid w:val="00434C28"/>
    <w:rsid w:val="00435A85"/>
    <w:rsid w:val="004363F5"/>
    <w:rsid w:val="004369D0"/>
    <w:rsid w:val="00445D01"/>
    <w:rsid w:val="0045430C"/>
    <w:rsid w:val="00462561"/>
    <w:rsid w:val="0046294F"/>
    <w:rsid w:val="0046475B"/>
    <w:rsid w:val="00465D43"/>
    <w:rsid w:val="004777FD"/>
    <w:rsid w:val="004803CA"/>
    <w:rsid w:val="00482566"/>
    <w:rsid w:val="00487B3A"/>
    <w:rsid w:val="00495B26"/>
    <w:rsid w:val="00495F60"/>
    <w:rsid w:val="00496CBD"/>
    <w:rsid w:val="004D1785"/>
    <w:rsid w:val="004D2815"/>
    <w:rsid w:val="004D2D49"/>
    <w:rsid w:val="004E621E"/>
    <w:rsid w:val="005006FC"/>
    <w:rsid w:val="005038DA"/>
    <w:rsid w:val="00504252"/>
    <w:rsid w:val="005135EB"/>
    <w:rsid w:val="00515350"/>
    <w:rsid w:val="005163A1"/>
    <w:rsid w:val="005215D1"/>
    <w:rsid w:val="005247FF"/>
    <w:rsid w:val="00524FF0"/>
    <w:rsid w:val="00527D0D"/>
    <w:rsid w:val="005310BA"/>
    <w:rsid w:val="0053173C"/>
    <w:rsid w:val="00533AC7"/>
    <w:rsid w:val="0054035E"/>
    <w:rsid w:val="00553465"/>
    <w:rsid w:val="00557EBF"/>
    <w:rsid w:val="00565177"/>
    <w:rsid w:val="005710E9"/>
    <w:rsid w:val="005716D8"/>
    <w:rsid w:val="00575A55"/>
    <w:rsid w:val="005829CE"/>
    <w:rsid w:val="0058646A"/>
    <w:rsid w:val="00586D9A"/>
    <w:rsid w:val="00587330"/>
    <w:rsid w:val="005877D0"/>
    <w:rsid w:val="0059126A"/>
    <w:rsid w:val="00592B06"/>
    <w:rsid w:val="005A506B"/>
    <w:rsid w:val="005A5D24"/>
    <w:rsid w:val="005B469A"/>
    <w:rsid w:val="005B6EF0"/>
    <w:rsid w:val="005B7795"/>
    <w:rsid w:val="005C1D95"/>
    <w:rsid w:val="005C6AEC"/>
    <w:rsid w:val="005D2F5B"/>
    <w:rsid w:val="005E105F"/>
    <w:rsid w:val="005F03AD"/>
    <w:rsid w:val="005F69A9"/>
    <w:rsid w:val="006007B3"/>
    <w:rsid w:val="006038AD"/>
    <w:rsid w:val="00603DA2"/>
    <w:rsid w:val="00606ABE"/>
    <w:rsid w:val="0061034B"/>
    <w:rsid w:val="006160DB"/>
    <w:rsid w:val="006209FE"/>
    <w:rsid w:val="00620B42"/>
    <w:rsid w:val="00624C4A"/>
    <w:rsid w:val="00626659"/>
    <w:rsid w:val="00636D4F"/>
    <w:rsid w:val="00641B33"/>
    <w:rsid w:val="0064384F"/>
    <w:rsid w:val="00644CF7"/>
    <w:rsid w:val="006518B4"/>
    <w:rsid w:val="00655272"/>
    <w:rsid w:val="00662FE7"/>
    <w:rsid w:val="00672BEF"/>
    <w:rsid w:val="00676848"/>
    <w:rsid w:val="00683EDC"/>
    <w:rsid w:val="00684123"/>
    <w:rsid w:val="00694A82"/>
    <w:rsid w:val="00695AAF"/>
    <w:rsid w:val="006A368D"/>
    <w:rsid w:val="006A3FD3"/>
    <w:rsid w:val="006B241E"/>
    <w:rsid w:val="006B39FF"/>
    <w:rsid w:val="006B7E5B"/>
    <w:rsid w:val="006C1E8A"/>
    <w:rsid w:val="006C2032"/>
    <w:rsid w:val="006C479A"/>
    <w:rsid w:val="006D2789"/>
    <w:rsid w:val="006E0902"/>
    <w:rsid w:val="006E2D5B"/>
    <w:rsid w:val="00703CD1"/>
    <w:rsid w:val="00705D9F"/>
    <w:rsid w:val="00715DD4"/>
    <w:rsid w:val="0071699D"/>
    <w:rsid w:val="007206AA"/>
    <w:rsid w:val="0072081C"/>
    <w:rsid w:val="00720881"/>
    <w:rsid w:val="007218C5"/>
    <w:rsid w:val="007243FB"/>
    <w:rsid w:val="00724741"/>
    <w:rsid w:val="00727E3D"/>
    <w:rsid w:val="00727F00"/>
    <w:rsid w:val="007300E4"/>
    <w:rsid w:val="00737D2D"/>
    <w:rsid w:val="007479D8"/>
    <w:rsid w:val="00762CE4"/>
    <w:rsid w:val="00771E85"/>
    <w:rsid w:val="007754CF"/>
    <w:rsid w:val="00781D5B"/>
    <w:rsid w:val="007820DF"/>
    <w:rsid w:val="00785187"/>
    <w:rsid w:val="007872F0"/>
    <w:rsid w:val="007A0313"/>
    <w:rsid w:val="007A0C0E"/>
    <w:rsid w:val="007A14D3"/>
    <w:rsid w:val="007A15F5"/>
    <w:rsid w:val="007C0419"/>
    <w:rsid w:val="007D38B0"/>
    <w:rsid w:val="007E3C7D"/>
    <w:rsid w:val="007F7145"/>
    <w:rsid w:val="00802644"/>
    <w:rsid w:val="00805DC3"/>
    <w:rsid w:val="008107DB"/>
    <w:rsid w:val="00812EE8"/>
    <w:rsid w:val="00815F64"/>
    <w:rsid w:val="00817CAA"/>
    <w:rsid w:val="0082211A"/>
    <w:rsid w:val="008230F1"/>
    <w:rsid w:val="008236A7"/>
    <w:rsid w:val="00826805"/>
    <w:rsid w:val="008305D6"/>
    <w:rsid w:val="008348EF"/>
    <w:rsid w:val="00837B01"/>
    <w:rsid w:val="008713EE"/>
    <w:rsid w:val="00881C32"/>
    <w:rsid w:val="00881E05"/>
    <w:rsid w:val="0088464A"/>
    <w:rsid w:val="008936BC"/>
    <w:rsid w:val="008A2445"/>
    <w:rsid w:val="008A577D"/>
    <w:rsid w:val="008A6A46"/>
    <w:rsid w:val="008B0005"/>
    <w:rsid w:val="008B08D9"/>
    <w:rsid w:val="008B29E1"/>
    <w:rsid w:val="008B5CA3"/>
    <w:rsid w:val="008D296F"/>
    <w:rsid w:val="008D6201"/>
    <w:rsid w:val="008E3A23"/>
    <w:rsid w:val="008E6705"/>
    <w:rsid w:val="008F108D"/>
    <w:rsid w:val="008F58A6"/>
    <w:rsid w:val="008F6232"/>
    <w:rsid w:val="008F6E62"/>
    <w:rsid w:val="009002B2"/>
    <w:rsid w:val="009129E2"/>
    <w:rsid w:val="0091688F"/>
    <w:rsid w:val="009200D9"/>
    <w:rsid w:val="009209DB"/>
    <w:rsid w:val="00921C98"/>
    <w:rsid w:val="00943816"/>
    <w:rsid w:val="00950472"/>
    <w:rsid w:val="00951101"/>
    <w:rsid w:val="00953526"/>
    <w:rsid w:val="00955496"/>
    <w:rsid w:val="00955B65"/>
    <w:rsid w:val="00957C64"/>
    <w:rsid w:val="00960858"/>
    <w:rsid w:val="00963A75"/>
    <w:rsid w:val="009669C9"/>
    <w:rsid w:val="009675E1"/>
    <w:rsid w:val="00970B09"/>
    <w:rsid w:val="00980466"/>
    <w:rsid w:val="00983EE2"/>
    <w:rsid w:val="009A155E"/>
    <w:rsid w:val="009B1BD5"/>
    <w:rsid w:val="009B2DE8"/>
    <w:rsid w:val="009B700F"/>
    <w:rsid w:val="009C18F6"/>
    <w:rsid w:val="009C56A8"/>
    <w:rsid w:val="009D4012"/>
    <w:rsid w:val="009E1306"/>
    <w:rsid w:val="009E7F1A"/>
    <w:rsid w:val="009F0FDF"/>
    <w:rsid w:val="009F2A43"/>
    <w:rsid w:val="009F3D3B"/>
    <w:rsid w:val="009F6539"/>
    <w:rsid w:val="00A03C0D"/>
    <w:rsid w:val="00A1390D"/>
    <w:rsid w:val="00A15A94"/>
    <w:rsid w:val="00A2036A"/>
    <w:rsid w:val="00A219AC"/>
    <w:rsid w:val="00A30F57"/>
    <w:rsid w:val="00A41875"/>
    <w:rsid w:val="00A42A8B"/>
    <w:rsid w:val="00A4463B"/>
    <w:rsid w:val="00A5338C"/>
    <w:rsid w:val="00A74AE7"/>
    <w:rsid w:val="00AA16F8"/>
    <w:rsid w:val="00AA1D8D"/>
    <w:rsid w:val="00AA3313"/>
    <w:rsid w:val="00AB0DD1"/>
    <w:rsid w:val="00AB201D"/>
    <w:rsid w:val="00AB20A2"/>
    <w:rsid w:val="00AB67D6"/>
    <w:rsid w:val="00AB69C9"/>
    <w:rsid w:val="00AD45A4"/>
    <w:rsid w:val="00AD70F5"/>
    <w:rsid w:val="00AE020C"/>
    <w:rsid w:val="00AE1B61"/>
    <w:rsid w:val="00B03EC0"/>
    <w:rsid w:val="00B05277"/>
    <w:rsid w:val="00B06CDA"/>
    <w:rsid w:val="00B100A8"/>
    <w:rsid w:val="00B134C5"/>
    <w:rsid w:val="00B15829"/>
    <w:rsid w:val="00B23524"/>
    <w:rsid w:val="00B31892"/>
    <w:rsid w:val="00B3305E"/>
    <w:rsid w:val="00B35ED8"/>
    <w:rsid w:val="00B374F9"/>
    <w:rsid w:val="00B37560"/>
    <w:rsid w:val="00B37D3F"/>
    <w:rsid w:val="00B4254D"/>
    <w:rsid w:val="00B47730"/>
    <w:rsid w:val="00B511D2"/>
    <w:rsid w:val="00B631D8"/>
    <w:rsid w:val="00B65D64"/>
    <w:rsid w:val="00B73497"/>
    <w:rsid w:val="00B751D8"/>
    <w:rsid w:val="00B755F1"/>
    <w:rsid w:val="00B8284A"/>
    <w:rsid w:val="00B83129"/>
    <w:rsid w:val="00B84487"/>
    <w:rsid w:val="00B91690"/>
    <w:rsid w:val="00B945EB"/>
    <w:rsid w:val="00BA3ED2"/>
    <w:rsid w:val="00BA616C"/>
    <w:rsid w:val="00BB73D1"/>
    <w:rsid w:val="00BB7589"/>
    <w:rsid w:val="00BC68AA"/>
    <w:rsid w:val="00BF0E7D"/>
    <w:rsid w:val="00BF65DC"/>
    <w:rsid w:val="00C008EB"/>
    <w:rsid w:val="00C058E1"/>
    <w:rsid w:val="00C05D4E"/>
    <w:rsid w:val="00C15C0D"/>
    <w:rsid w:val="00C26AA3"/>
    <w:rsid w:val="00C34628"/>
    <w:rsid w:val="00C40608"/>
    <w:rsid w:val="00C510C5"/>
    <w:rsid w:val="00C54D55"/>
    <w:rsid w:val="00C6707C"/>
    <w:rsid w:val="00C67302"/>
    <w:rsid w:val="00C75CAE"/>
    <w:rsid w:val="00C806B0"/>
    <w:rsid w:val="00C82FE1"/>
    <w:rsid w:val="00C85D3F"/>
    <w:rsid w:val="00C8688A"/>
    <w:rsid w:val="00C86DF7"/>
    <w:rsid w:val="00CA2646"/>
    <w:rsid w:val="00CA457E"/>
    <w:rsid w:val="00CA4EDC"/>
    <w:rsid w:val="00CB0664"/>
    <w:rsid w:val="00CB06C7"/>
    <w:rsid w:val="00CB1E2C"/>
    <w:rsid w:val="00CB4AAD"/>
    <w:rsid w:val="00CC3B0E"/>
    <w:rsid w:val="00CC5011"/>
    <w:rsid w:val="00CD1A86"/>
    <w:rsid w:val="00CD3C17"/>
    <w:rsid w:val="00CD60B3"/>
    <w:rsid w:val="00CE0BB2"/>
    <w:rsid w:val="00CE3BB4"/>
    <w:rsid w:val="00CE41C1"/>
    <w:rsid w:val="00CE4C21"/>
    <w:rsid w:val="00CF5212"/>
    <w:rsid w:val="00D06D8C"/>
    <w:rsid w:val="00D13D72"/>
    <w:rsid w:val="00D1500A"/>
    <w:rsid w:val="00D177FA"/>
    <w:rsid w:val="00D21D82"/>
    <w:rsid w:val="00D22292"/>
    <w:rsid w:val="00D22633"/>
    <w:rsid w:val="00D22D70"/>
    <w:rsid w:val="00D24A24"/>
    <w:rsid w:val="00D2521E"/>
    <w:rsid w:val="00D252B6"/>
    <w:rsid w:val="00D269BB"/>
    <w:rsid w:val="00D2782A"/>
    <w:rsid w:val="00D31590"/>
    <w:rsid w:val="00D34F25"/>
    <w:rsid w:val="00D37CBC"/>
    <w:rsid w:val="00D42F26"/>
    <w:rsid w:val="00D512AF"/>
    <w:rsid w:val="00D52F26"/>
    <w:rsid w:val="00D57E03"/>
    <w:rsid w:val="00D61EC2"/>
    <w:rsid w:val="00D65085"/>
    <w:rsid w:val="00D664FF"/>
    <w:rsid w:val="00D767CF"/>
    <w:rsid w:val="00D76890"/>
    <w:rsid w:val="00D8130B"/>
    <w:rsid w:val="00D84901"/>
    <w:rsid w:val="00D871BC"/>
    <w:rsid w:val="00D9164D"/>
    <w:rsid w:val="00D953A8"/>
    <w:rsid w:val="00D95A89"/>
    <w:rsid w:val="00DA2D47"/>
    <w:rsid w:val="00DB6365"/>
    <w:rsid w:val="00DC144F"/>
    <w:rsid w:val="00DC1D21"/>
    <w:rsid w:val="00DC2383"/>
    <w:rsid w:val="00DC4C20"/>
    <w:rsid w:val="00DC5423"/>
    <w:rsid w:val="00DD1B0F"/>
    <w:rsid w:val="00DE1753"/>
    <w:rsid w:val="00DE4FCE"/>
    <w:rsid w:val="00DE6BBC"/>
    <w:rsid w:val="00DE7036"/>
    <w:rsid w:val="00DE7F4D"/>
    <w:rsid w:val="00DF0396"/>
    <w:rsid w:val="00E07AF0"/>
    <w:rsid w:val="00E07CBE"/>
    <w:rsid w:val="00E10B11"/>
    <w:rsid w:val="00E15267"/>
    <w:rsid w:val="00E16DAD"/>
    <w:rsid w:val="00E3381C"/>
    <w:rsid w:val="00E36259"/>
    <w:rsid w:val="00E3781F"/>
    <w:rsid w:val="00E45F42"/>
    <w:rsid w:val="00E47DE0"/>
    <w:rsid w:val="00E53513"/>
    <w:rsid w:val="00E5386B"/>
    <w:rsid w:val="00E55ACC"/>
    <w:rsid w:val="00E57A31"/>
    <w:rsid w:val="00E72960"/>
    <w:rsid w:val="00E73DA7"/>
    <w:rsid w:val="00E7600A"/>
    <w:rsid w:val="00E86411"/>
    <w:rsid w:val="00E9129B"/>
    <w:rsid w:val="00E917A8"/>
    <w:rsid w:val="00E92C5E"/>
    <w:rsid w:val="00E933E7"/>
    <w:rsid w:val="00E93EA1"/>
    <w:rsid w:val="00EA0717"/>
    <w:rsid w:val="00EA468B"/>
    <w:rsid w:val="00EB167D"/>
    <w:rsid w:val="00EB269E"/>
    <w:rsid w:val="00EB29E1"/>
    <w:rsid w:val="00EB4CD4"/>
    <w:rsid w:val="00EB7A78"/>
    <w:rsid w:val="00EC033D"/>
    <w:rsid w:val="00EC3D2E"/>
    <w:rsid w:val="00EC500D"/>
    <w:rsid w:val="00EC777B"/>
    <w:rsid w:val="00EC7D6E"/>
    <w:rsid w:val="00EC7FDF"/>
    <w:rsid w:val="00ED0B1B"/>
    <w:rsid w:val="00ED2815"/>
    <w:rsid w:val="00EE421F"/>
    <w:rsid w:val="00EE7D8E"/>
    <w:rsid w:val="00EF5353"/>
    <w:rsid w:val="00EF7059"/>
    <w:rsid w:val="00F00BB3"/>
    <w:rsid w:val="00F03968"/>
    <w:rsid w:val="00F077C6"/>
    <w:rsid w:val="00F12AD1"/>
    <w:rsid w:val="00F13F3D"/>
    <w:rsid w:val="00F1597F"/>
    <w:rsid w:val="00F17087"/>
    <w:rsid w:val="00F230A7"/>
    <w:rsid w:val="00F2758B"/>
    <w:rsid w:val="00F32296"/>
    <w:rsid w:val="00F35537"/>
    <w:rsid w:val="00F408DF"/>
    <w:rsid w:val="00F40C46"/>
    <w:rsid w:val="00F43328"/>
    <w:rsid w:val="00F50E91"/>
    <w:rsid w:val="00F55C07"/>
    <w:rsid w:val="00F6103C"/>
    <w:rsid w:val="00F62A4D"/>
    <w:rsid w:val="00F63FC9"/>
    <w:rsid w:val="00F64855"/>
    <w:rsid w:val="00F65532"/>
    <w:rsid w:val="00F67B0C"/>
    <w:rsid w:val="00F70F7B"/>
    <w:rsid w:val="00F71728"/>
    <w:rsid w:val="00F72D52"/>
    <w:rsid w:val="00F77318"/>
    <w:rsid w:val="00F82086"/>
    <w:rsid w:val="00F83973"/>
    <w:rsid w:val="00F876D4"/>
    <w:rsid w:val="00FA5FBA"/>
    <w:rsid w:val="00FB49F7"/>
    <w:rsid w:val="00FC2CDF"/>
    <w:rsid w:val="00FC693F"/>
    <w:rsid w:val="00FC775B"/>
    <w:rsid w:val="00FD70D7"/>
    <w:rsid w:val="00FE60A4"/>
    <w:rsid w:val="00FE64A9"/>
    <w:rsid w:val="00FE73CF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A04A7510-B7B6-4E7A-A371-79563D9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3F2C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2CF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348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8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48EF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8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8EF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7E"/>
    <w:rPr>
      <w:rFonts w:ascii="Segoe UI" w:hAnsi="Segoe UI" w:cs="Segoe UI"/>
      <w:sz w:val="18"/>
      <w:szCs w:val="18"/>
      <w:lang w:val="pt-BR"/>
    </w:rPr>
  </w:style>
  <w:style w:type="character" w:styleId="TextodoEspaoReservado">
    <w:name w:val="Placeholder Text"/>
    <w:basedOn w:val="Fontepargpadro"/>
    <w:uiPriority w:val="99"/>
    <w:semiHidden/>
    <w:rsid w:val="00695AA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1B34A4"/>
    <w:rPr>
      <w:rFonts w:ascii="Times New Roman" w:hAnsi="Times New Roman" w:cs="Times New Roman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9326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58e6a8-c8ef-4fb0-ba22-1563a4d6fa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15164103F149B4D5315E58A39BF4" ma:contentTypeVersion="12" ma:contentTypeDescription="Create a new document." ma:contentTypeScope="" ma:versionID="d751f7e1606447fd8f3adbf24dfe0df2">
  <xsd:schema xmlns:xsd="http://www.w3.org/2001/XMLSchema" xmlns:xs="http://www.w3.org/2001/XMLSchema" xmlns:p="http://schemas.microsoft.com/office/2006/metadata/properties" xmlns:ns3="1658e6a8-c8ef-4fb0-ba22-1563a4d6fa76" targetNamespace="http://schemas.microsoft.com/office/2006/metadata/properties" ma:root="true" ma:fieldsID="b1063e5bfe3b3b3cc51ac75dfa8ab1e2" ns3:_="">
    <xsd:import namespace="1658e6a8-c8ef-4fb0-ba22-1563a4d6fa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e6a8-c8ef-4fb0-ba22-1563a4d6fa7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3DE2B-38FF-4C22-9635-43B78C4D4F99}">
  <ds:schemaRefs>
    <ds:schemaRef ds:uri="http://schemas.microsoft.com/office/2006/metadata/properties"/>
    <ds:schemaRef ds:uri="http://schemas.microsoft.com/office/infopath/2007/PartnerControls"/>
    <ds:schemaRef ds:uri="1658e6a8-c8ef-4fb0-ba22-1563a4d6fa76"/>
  </ds:schemaRefs>
</ds:datastoreItem>
</file>

<file path=customXml/itemProps2.xml><?xml version="1.0" encoding="utf-8"?>
<ds:datastoreItem xmlns:ds="http://schemas.openxmlformats.org/officeDocument/2006/customXml" ds:itemID="{E95D683E-DFC9-443A-8715-84B2C008B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D597C-6610-4E6C-8DC7-8C29865BD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FCF0F-5C7E-478E-A62A-7E8897FE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e6a8-c8ef-4fb0-ba22-1563a4d6f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1349</Characters>
  <Application>Microsoft Office Word</Application>
  <DocSecurity>0</DocSecurity>
  <Lines>103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Fernandes de Souza Bastos</dc:creator>
  <cp:keywords/>
  <dc:description>generated by python-docx</dc:description>
  <cp:lastModifiedBy>Diana Fernandes de Souza Bastos</cp:lastModifiedBy>
  <cp:revision>4</cp:revision>
  <cp:lastPrinted>2025-10-21T12:52:00Z</cp:lastPrinted>
  <dcterms:created xsi:type="dcterms:W3CDTF">2025-11-12T16:54:00Z</dcterms:created>
  <dcterms:modified xsi:type="dcterms:W3CDTF">2025-11-12T16:55:00Z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0x0101004E7715164103F149B4D5315E58A39BF4</vt:lpwstr>
  </property>
</Properties>
</file>